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CF" w:rsidRPr="00A56ADE" w:rsidRDefault="00AF5B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A56ADE">
        <w:rPr>
          <w:lang w:val="ru-RU"/>
        </w:rPr>
        <w:br/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«Школьный спортивный клуб</w:t>
      </w:r>
      <w:r w:rsidR="00E033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«Древлянка Буллс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A56ADE">
        <w:rPr>
          <w:lang w:val="ru-RU"/>
        </w:rPr>
        <w:br/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278"/>
        <w:gridCol w:w="1611"/>
        <w:gridCol w:w="2752"/>
      </w:tblGrid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4F71CF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Информационно-организационная работа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спортивно-массовых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—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расписания работы спортивных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Учителя, тренеры</w:t>
            </w:r>
          </w:p>
        </w:tc>
      </w:tr>
      <w:tr w:rsidR="004F71CF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4F71CF" w:rsidRPr="00CA4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педагогов, классных руководителей, родителей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работники, участники образовательных отношений школы</w:t>
            </w:r>
          </w:p>
        </w:tc>
      </w:tr>
      <w:tr w:rsidR="004F71CF" w:rsidRPr="00CA47EF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Физкультурно-оздоровительная и спортивно-массовая работа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спортивно-массовых мероприятий (разработка положений, сценариев и плана подготовки, проведения соревнований).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учащихся в спортивно-массовых мероприятиях, комплектование команд для участия в спортивных соревнованиях.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соревнований.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подведение 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клуба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 соревнования по мини-футболу.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 по физической культуре (школьный этап).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 по физической культуре (муниципальный этап).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КЭС-БАСКЕТ.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Первенство школы по волейболу 7-11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классы.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школы по пионерболу 4-5 классы.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«Весёлые старты» 1-4 классы.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033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Мини-футбол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«Вперед мальчишки» 1-4классы, «Самый сильный» 5-11классы.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«Папа, мама, я – спортивная семья».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 допризывной молодежи.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1-11-е классы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кампания «Здоровье-путь к успеху»: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спортивная викторина;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конкурс рисунков, плакатов, буклетов, соц. роликов,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1-11-е классы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1-11-е классы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F71CF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проектов, исследовательских материалов и участие в научно-практических конференциях, фестивалях, конкурсах физкультурно-спортивной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клуба</w:t>
            </w:r>
          </w:p>
        </w:tc>
      </w:tr>
      <w:tr w:rsidR="004F71CF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Партнерство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организаций для оформления сетевого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4F71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объединениях педагогов на уровне района и муниципалитета.</w:t>
            </w:r>
          </w:p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семинарах, круглых столах и других формах обмена опытом.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клуба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</w:tbl>
    <w:p w:rsidR="008E7CAC" w:rsidRDefault="008E7CAC" w:rsidP="00E0338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8E7CAC" w:rsidSect="004F71CF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6A" w:rsidRDefault="006A1F6A">
      <w:r>
        <w:separator/>
      </w:r>
    </w:p>
  </w:endnote>
  <w:endnote w:type="continuationSeparator" w:id="0">
    <w:p w:rsidR="006A1F6A" w:rsidRDefault="006A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6A" w:rsidRDefault="006A1F6A">
      <w:pPr>
        <w:spacing w:before="0" w:after="0"/>
      </w:pPr>
      <w:r>
        <w:separator/>
      </w:r>
    </w:p>
  </w:footnote>
  <w:footnote w:type="continuationSeparator" w:id="0">
    <w:p w:rsidR="006A1F6A" w:rsidRDefault="006A1F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C33D3"/>
    <w:rsid w:val="002D33B1"/>
    <w:rsid w:val="002D3591"/>
    <w:rsid w:val="003514A0"/>
    <w:rsid w:val="004F71CF"/>
    <w:rsid w:val="004F7E17"/>
    <w:rsid w:val="005A05CE"/>
    <w:rsid w:val="00653AF6"/>
    <w:rsid w:val="006A1F6A"/>
    <w:rsid w:val="008E7CAC"/>
    <w:rsid w:val="00A56ADE"/>
    <w:rsid w:val="00AF5BB5"/>
    <w:rsid w:val="00B73A5A"/>
    <w:rsid w:val="00CA47EF"/>
    <w:rsid w:val="00E0338A"/>
    <w:rsid w:val="00E438A1"/>
    <w:rsid w:val="00F01E19"/>
    <w:rsid w:val="18C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45D05-591E-4B69-8D12-F33A4D36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CF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F71C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qFormat/>
    <w:rsid w:val="00A56ADE"/>
    <w:rPr>
      <w:color w:val="0000FF"/>
      <w:u w:val="single"/>
    </w:rPr>
  </w:style>
  <w:style w:type="table" w:styleId="a4">
    <w:name w:val="Table Grid"/>
    <w:basedOn w:val="a1"/>
    <w:uiPriority w:val="59"/>
    <w:rsid w:val="008E7CA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8E7C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</cp:lastModifiedBy>
  <cp:revision>2</cp:revision>
  <dcterms:created xsi:type="dcterms:W3CDTF">2025-09-24T05:52:00Z</dcterms:created>
  <dcterms:modified xsi:type="dcterms:W3CDTF">2025-09-24T05:52:00Z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BF59372F16964CE29EFD019B596BEE11_12</vt:lpwstr>
  </property>
</Properties>
</file>